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7"/>
        <w:gridCol w:w="5271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</w:t>
            </w:r>
            <w:r>
              <w:rPr>
                <w:rStyle w:val="cat-Dategrp-10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Мирсаибова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5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№ </w:t>
      </w:r>
      <w:r>
        <w:rPr>
          <w:rStyle w:val="cat-ExternalSystemDefinedgrp-3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1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3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РФ, административный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20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Style w:val="cat-Dategrp-12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18810086230000868859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7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явился,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8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8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3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PhoneNumbergrp-24rplc-2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573365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2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18810086230000868859</w:t>
      </w:r>
      <w:r>
        <w:rPr>
          <w:rFonts w:ascii="Times New Roman" w:eastAsia="Times New Roman" w:hAnsi="Times New Roman" w:cs="Times New Roman"/>
          <w:sz w:val="28"/>
          <w:szCs w:val="28"/>
        </w:rPr>
        <w:t>; реестром правонарушений;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учета транспортного средства;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2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18810086230000868859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Style w:val="cat-Dategrp-14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последним днем для уплаты штрафа является </w:t>
      </w:r>
      <w:r>
        <w:rPr>
          <w:rStyle w:val="cat-Dategrp-15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8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>Мирсаибова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1rplc-3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6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7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8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</w:t>
      </w:r>
      <w:r>
        <w:rPr>
          <w:rStyle w:val="cat-PhoneNumbergrp-25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Style w:val="cat-PhoneNumbergrp-26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</w:t>
      </w:r>
      <w:r>
        <w:rPr>
          <w:rStyle w:val="cat-PhoneNumbergrp-27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КБК 72011601203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019000140, ОКТМО: </w:t>
      </w:r>
      <w:r>
        <w:rPr>
          <w:rStyle w:val="cat-PhoneNumbergrp-28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0412365400805002192520153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7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9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7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FIOgrp-19rplc-4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Style w:val="cat-FIOgrp-19rplc-4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995428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10rplc-1">
    <w:name w:val="cat-Date grp-1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2rplc-6">
    <w:name w:val="cat-UserDefined grp-32 rplc-6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ExternalSystemDefinedgrp-31rplc-12">
    <w:name w:val="cat-ExternalSystemDefined grp-31 rplc-12"/>
    <w:basedOn w:val="DefaultParagraphFont"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Dategrp-11rplc-14">
    <w:name w:val="cat-Date grp-11 rplc-14"/>
    <w:basedOn w:val="DefaultParagraphFont"/>
  </w:style>
  <w:style w:type="character" w:customStyle="1" w:styleId="cat-Timegrp-23rplc-15">
    <w:name w:val="cat-Time grp-23 rplc-15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Sumgrp-20rplc-18">
    <w:name w:val="cat-Sum grp-20 rplc-18"/>
    <w:basedOn w:val="DefaultParagraphFont"/>
  </w:style>
  <w:style w:type="character" w:customStyle="1" w:styleId="cat-Dategrp-12rplc-19">
    <w:name w:val="cat-Date grp-12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Dategrp-13rplc-23">
    <w:name w:val="cat-Date grp-13 rplc-23"/>
    <w:basedOn w:val="DefaultParagraphFont"/>
  </w:style>
  <w:style w:type="character" w:customStyle="1" w:styleId="cat-PhoneNumbergrp-24rplc-24">
    <w:name w:val="cat-PhoneNumber grp-24 rplc-24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Dategrp-15rplc-28">
    <w:name w:val="cat-Date grp-15 rplc-28"/>
    <w:basedOn w:val="DefaultParagraphFont"/>
  </w:style>
  <w:style w:type="character" w:customStyle="1" w:styleId="cat-FIOgrp-18rplc-29">
    <w:name w:val="cat-FIO grp-18 rplc-29"/>
    <w:basedOn w:val="DefaultParagraphFont"/>
  </w:style>
  <w:style w:type="character" w:customStyle="1" w:styleId="cat-UserDefinedgrp-32rplc-30">
    <w:name w:val="cat-UserDefined grp-32 rplc-30"/>
    <w:basedOn w:val="DefaultParagraphFont"/>
  </w:style>
  <w:style w:type="character" w:customStyle="1" w:styleId="cat-Sumgrp-21rplc-31">
    <w:name w:val="cat-Sum grp-21 rplc-31"/>
    <w:basedOn w:val="DefaultParagraphFont"/>
  </w:style>
  <w:style w:type="character" w:customStyle="1" w:styleId="cat-Addressgrp-6rplc-32">
    <w:name w:val="cat-Address grp-6 rplc-32"/>
    <w:basedOn w:val="DefaultParagraphFont"/>
  </w:style>
  <w:style w:type="character" w:customStyle="1" w:styleId="cat-Addressgrp-7rplc-33">
    <w:name w:val="cat-Address grp-7 rplc-33"/>
    <w:basedOn w:val="DefaultParagraphFont"/>
  </w:style>
  <w:style w:type="character" w:customStyle="1" w:styleId="cat-Addressgrp-8rplc-34">
    <w:name w:val="cat-Address grp-8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PhoneNumbergrp-27rplc-37">
    <w:name w:val="cat-PhoneNumber grp-27 rplc-37"/>
    <w:basedOn w:val="DefaultParagraphFont"/>
  </w:style>
  <w:style w:type="character" w:customStyle="1" w:styleId="cat-PhoneNumbergrp-28rplc-38">
    <w:name w:val="cat-PhoneNumber grp-28 rplc-38"/>
    <w:basedOn w:val="DefaultParagraphFont"/>
  </w:style>
  <w:style w:type="character" w:customStyle="1" w:styleId="cat-Addressgrp-7rplc-39">
    <w:name w:val="cat-Address grp-7 rplc-39"/>
    <w:basedOn w:val="DefaultParagraphFont"/>
  </w:style>
  <w:style w:type="character" w:customStyle="1" w:styleId="cat-Addressgrp-9rplc-40">
    <w:name w:val="cat-Address grp-9 rplc-40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FIOgrp-19rplc-42">
    <w:name w:val="cat-FIO grp-19 rplc-42"/>
    <w:basedOn w:val="DefaultParagraphFont"/>
  </w:style>
  <w:style w:type="character" w:customStyle="1" w:styleId="cat-FIOgrp-19rplc-43">
    <w:name w:val="cat-FIO grp-19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72885-1278-45A6-902B-80946BAE0F8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